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Intellectual leadership in higher education: renewing the role of the university professor</w:t>
      </w:r>
    </w:p>
    <w:p>
      <w:r>
        <w:rPr>
          <w:rFonts w:ascii="宋体" w:hAnsi="宋体" w:eastAsia="宋体"/>
          <w:sz w:val="24"/>
        </w:rPr>
        <w:t>Abingdon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Intellectual leadership in higher education: renewing the role of the university professor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Abingdon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Oxon: 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本书出售、求购地址：https://www.jiaokey.com/book/detail/40979080.html</w:t>
      </w:r>
    </w:p>
    <w:p>
      <w:r>
        <w:t>更多相关图书推荐：https://www.jiaokey.com</w:t>
      </w:r>
    </w:p>
    <w:p>
      <w:r>
        <w:t>Abingdon 其他作品：https://www.jiaokey.com/tag/Abingdon.html</w:t>
      </w:r>
    </w:p>
    <w:p>
      <w:r>
        <w:t xml:space="preserve"> Oxon: Routledge 出版图书：https://www.jiaokey.com/tag/ Oxon: Routledge.html</w:t>
      </w:r>
    </w:p>
    <w:p>
      <w:r>
        <w:t>关键词搜索：https://www.jiaokey.com/tag/Intellectual leadership in higher education: renewing the role of the university professor.html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