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Video games and the mind: essays on cognition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Video games and the mind: essays on cognition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本书出售、求购地址：https://www.jiaokey.com/book/detail/40979071.html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 xml:space="preserve"> Publishers 出版图书：https://www.jiaokey.com/tag/ Publishers.html</w:t>
      </w:r>
    </w:p>
    <w:p>
      <w:r>
        <w:t>关键词搜索：https://www.jiaokey.com/tag/Video games and the mind: essays on cognition.html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