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Reconceptualising feedback in higher education: developing dialogue with students</w:t>
      </w:r>
    </w:p>
    <w:p>
      <w:r>
        <w:rPr>
          <w:rFonts w:ascii="宋体" w:hAnsi="宋体" w:eastAsia="宋体"/>
          <w:sz w:val="24"/>
        </w:rPr>
        <w:t>Stephen Merry; Mantz Yorke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Reconceptualising feedback in higher education: developing dialogue with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Merry; Mantz Yorke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本书出售、求购地址：https://www.jiaokey.com/book/detail/40979053.html</w:t>
      </w:r>
    </w:p>
    <w:p>
      <w:r>
        <w:t>更多相关图书推荐：https://www.jiaokey.com</w:t>
      </w:r>
    </w:p>
    <w:p>
      <w:r>
        <w:t>Stephen Merry; Mantz Yorke 其他作品：https://www.jiaokey.com/tag/Stephen Merry; Mantz Yorke.html</w:t>
      </w:r>
    </w:p>
    <w:p>
      <w:r>
        <w:t>New York: Routledge 出版图书：https://www.jiaokey.com/tag/New York: Routledge.html</w:t>
      </w:r>
    </w:p>
    <w:p>
      <w:r>
        <w:t>关键词搜索：https://www.jiaokey.com/tag/Reconceptualising feedback in higher education: developing dialogue with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