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Differentiating math instruction: strategies that work for K-8 classrooms A Multimedia Kit for Professional Development</w:t>
      </w:r>
    </w:p>
    <w:p>
      <w:r>
        <w:rPr>
          <w:rFonts w:ascii="宋体" w:hAnsi="宋体" w:eastAsia="宋体"/>
          <w:sz w:val="24"/>
        </w:rPr>
        <w:t>Thousand Oaks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Differentiating math instruction: strategies that work for K-8 classrooms A Multimedia Kit for Professional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Thousand Oaks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Calif.: 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本书出售、求购地址：https://www.jiaokey.com/book/detail/40979009.html</w:t>
      </w:r>
    </w:p>
    <w:p>
      <w:r>
        <w:t>更多相关图书推荐：https://www.jiaokey.com</w:t>
      </w:r>
    </w:p>
    <w:p>
      <w:r>
        <w:t>Thousand Oaks 其他作品：https://www.jiaokey.com/tag/Thousand Oaks.html</w:t>
      </w:r>
    </w:p>
    <w:p>
      <w:r>
        <w:t xml:space="preserve"> Calif.: Corwin 出版图书：https://www.jiaokey.com/tag/ Calif.: Corwin.html</w:t>
      </w:r>
    </w:p>
    <w:p>
      <w:r>
        <w:t>关键词搜索：https://www.jiaokey.com/tag/Differentiating math instruction: strategies that work for K-8 classrooms A Multimedia Kit for Professional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