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Peking to Mandalay: a Journey form North China to Burma through Tibetan Sschuan and Yunnan</w:t>
      </w:r>
    </w:p>
    <w:p>
      <w:r>
        <w:rPr>
          <w:rFonts w:ascii="宋体" w:hAnsi="宋体" w:eastAsia="宋体"/>
          <w:sz w:val="24"/>
        </w:rPr>
        <w:t>Reginald Fleming Johnston; 李国庆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Peking to Mandalay: a Journey form North China to Burma through Tibetan Sschuan and Yunnan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Fleming Johnston; 李国庆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本书出售、求购地址：https://www.jiaokey.com/book/detail/40978995.html</w:t>
      </w:r>
    </w:p>
    <w:p>
      <w:r>
        <w:t>更多相关图书推荐：https://www.jiaokey.com</w:t>
      </w:r>
    </w:p>
    <w:p>
      <w:r>
        <w:t>Reginald Fleming Johnston; 李国庆 其他作品：https://www.jiaokey.com/tag/Reginald Fleming Johnston; 李国庆.html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关键词搜索：https://www.jiaokey.com/tag/From Peking to Mandalay: a Journey form North China to Burma through Tibetan Sschuan and Yunnan.html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