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China and Old: Personal RRecollections and Observations of Thirty Years</w:t>
      </w:r>
    </w:p>
    <w:p>
      <w:r>
        <w:rPr>
          <w:rFonts w:ascii="宋体" w:hAnsi="宋体" w:eastAsia="宋体"/>
          <w:sz w:val="24"/>
        </w:rPr>
        <w:t>Ven.Arthur E.Moule; 李国庆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China and Old: Personal RRecollections and Observations of Thirty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Ven.Arthur E.Moule; 李国庆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本书出售、求购地址：https://www.jiaokey.com/book/detail/40978990.html</w:t>
      </w:r>
    </w:p>
    <w:p>
      <w:r>
        <w:t>更多相关图书推荐：https://www.jiaokey.com</w:t>
      </w:r>
    </w:p>
    <w:p>
      <w:r>
        <w:t>Ven.Arthur E.Moule; 李国庆 其他作品：https://www.jiaokey.com/tag/Ven.Arthur E.Moule; 李国庆.html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关键词搜索：https://www.jiaokey.com/tag/New China and Old: Personal RRecollections and Observations of Thirty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