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Cheh-Kiang Mission of the Church Missionary Society</w:t>
      </w:r>
    </w:p>
    <w:p>
      <w:r>
        <w:rPr>
          <w:rFonts w:ascii="宋体" w:hAnsi="宋体" w:eastAsia="宋体"/>
          <w:sz w:val="24"/>
        </w:rPr>
        <w:t>Ven.Arthur E.Moule; 李国庆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Cheh-Kiang Mission of the Church Missionary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Ven.Arthur E.Moule; 李国庆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本书出售、求购地址：https://www.jiaokey.com/book/detail/40978988.html</w:t>
      </w:r>
    </w:p>
    <w:p>
      <w:r>
        <w:t>更多相关图书推荐：https://www.jiaokey.com</w:t>
      </w:r>
    </w:p>
    <w:p>
      <w:r>
        <w:t>Ven.Arthur E.Moule; 李国庆 其他作品：https://www.jiaokey.com/tag/Ven.Arthur E.Moule; 李国庆.html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关键词搜索：https://www.jiaokey.com/tag/The Story of the Cheh-Kiang Mission of the Church Missionary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