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Northern Sea Route as a Shipping Lane: Expectations and Reality</w:t>
      </w:r>
    </w:p>
    <w:p>
      <w:r>
        <w:rPr>
          <w:rFonts w:ascii="宋体" w:hAnsi="宋体" w:eastAsia="宋体"/>
          <w:sz w:val="24"/>
        </w:rPr>
        <w:t>Tadeusz Pastusiak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Northern Sea Route as a Shipping Lane: Expectations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Tadeusz Pastusiak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本书出售、求购地址：https://www.jiaokey.com/book/detail/40978801.html</w:t>
      </w:r>
    </w:p>
    <w:p>
      <w:r>
        <w:t>更多相关图书推荐：https://www.jiaokey.com</w:t>
      </w:r>
    </w:p>
    <w:p>
      <w:r>
        <w:t>Tadeusz Pastusiak 其他作品：https://www.jiaokey.com/tag/Tadeusz Pastusiak.html</w:t>
      </w:r>
    </w:p>
    <w:p>
      <w:r>
        <w:t>Springer 出版图书：https://www.jiaokey.com/tag/Springer.html</w:t>
      </w:r>
    </w:p>
    <w:p>
      <w:r>
        <w:t>关键词搜索：https://www.jiaokey.com/tag/The Northern Sea Route as a Shipping Lane: Expectations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