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20th International Conference on Port and Ocean Engineering under Arctic Conditions 2009 (POAC 2009) Lulea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20th International Conference on Port and Ocean Engineering under Arctic Conditions 2009 (POAC 2009) Lulea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本书出售、求购地址：https://www.jiaokey.com/book/detail/40978765.html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关键词搜索：https://www.jiaokey.com/tag/20th International Conference on Port and Ocean Engineering under Arctic Conditions 2009 (POAC 2009) Lulea.html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