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travelers: the ultimate workout guide for the road</w:t>
      </w:r>
    </w:p>
    <w:p>
      <w:r>
        <w:rPr>
          <w:rFonts w:ascii="宋体" w:hAnsi="宋体" w:eastAsia="宋体"/>
          <w:sz w:val="24"/>
        </w:rPr>
        <w:t>Suzanne Schlosberg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travelers: the ultimate workout guide for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Schlosberg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Suzanne Schlosberg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本书出售、求购地址：https://www.jiaokey.com/book/detail/40978702.html</w:t>
      </w:r>
    </w:p>
    <w:p>
      <w:r>
        <w:t>更多相关图书推荐：https://www.jiaokey.com</w:t>
      </w:r>
    </w:p>
    <w:p>
      <w:r>
        <w:t>Suzanne Schlosberg 其他作品：https://www.jiaokey.com/tag/Suzanne Schlosberg.html</w:t>
      </w:r>
    </w:p>
    <w:p>
      <w:r>
        <w:t>Suzanne Schlosberg 出版图书：https://www.jiaokey.com/tag/Suzanne Schlosberg.html</w:t>
      </w:r>
    </w:p>
    <w:p>
      <w:r>
        <w:t>关键词搜索：https://www.jiaokey.com/tag/Fitness for travelers: the ultimate workout guide for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