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and the baseball stadium: community</w:t>
      </w:r>
    </w:p>
    <w:p>
      <w:r>
        <w:rPr>
          <w:rFonts w:ascii="宋体" w:hAnsi="宋体" w:eastAsia="宋体"/>
          <w:sz w:val="24"/>
        </w:rPr>
        <w:t>Dale Herbeck; Susan J.Drucker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and the baseball stadium: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Dale Herbeck; Susan J.Drucker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York: 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本书出售、求购地址：https://www.jiaokey.com/book/detail/40978695.html</w:t>
      </w:r>
    </w:p>
    <w:p>
      <w:r>
        <w:t>更多相关图书推荐：https://www.jiaokey.com</w:t>
      </w:r>
    </w:p>
    <w:p>
      <w:r>
        <w:t>Dale Herbeck; Susan J.Drucker 其他作品：https://www.jiaokey.com/tag/Dale Herbeck; Susan J.Drucker.html</w:t>
      </w:r>
    </w:p>
    <w:p>
      <w:r>
        <w:t>New York: Peter Lang 出版图书：https://www.jiaokey.com/tag/New York: Peter Lang.html</w:t>
      </w:r>
    </w:p>
    <w:p>
      <w:r>
        <w:t>关键词搜索：https://www.jiaokey.com/tag/Communication and the baseball stadium: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