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dimensions of quality: a common sense guide to accreditation and accountability</w:t>
      </w:r>
    </w:p>
    <w:p>
      <w:r>
        <w:rPr>
          <w:rFonts w:ascii="宋体" w:hAnsi="宋体" w:eastAsia="宋体"/>
          <w:sz w:val="24"/>
        </w:rPr>
        <w:t xml:space="preserve"> CA: Jossey-Bass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dimensions of quality: a common sense guide to accreditation and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CA: Jossey-Bass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 Wiley brand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本书出售、求购地址：https://www.jiaokey.com/book/detail/40978672.html</w:t>
      </w:r>
    </w:p>
    <w:p>
      <w:r>
        <w:t>更多相关图书推荐：https://www.jiaokey.com</w:t>
      </w:r>
    </w:p>
    <w:p>
      <w:r>
        <w:t xml:space="preserve"> CA: Jossey-Bass 其他作品：https://www.jiaokey.com/tag/ CA: Jossey-Bass.html</w:t>
      </w:r>
    </w:p>
    <w:p>
      <w:r>
        <w:t xml:space="preserve"> a Wiley brand 出版图书：https://www.jiaokey.com/tag/ a Wiley brand.html</w:t>
      </w:r>
    </w:p>
    <w:p>
      <w:r>
        <w:t>关键词搜索：https://www.jiaokey.com/tag/Five dimensions of quality: a common sense guide to accreditation and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