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policy borrowing in China looking West or looking East?</w:t>
      </w:r>
    </w:p>
    <w:p>
      <w:r>
        <w:rPr>
          <w:rFonts w:ascii="宋体" w:hAnsi="宋体" w:eastAsia="宋体"/>
          <w:sz w:val="24"/>
        </w:rPr>
        <w:t>Charlene 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policy borrowing in China looking West or looking East?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Charlene 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本书出售、求购地址：https://www.jiaokey.com/book/detail/40978622.html</w:t>
      </w:r>
    </w:p>
    <w:p>
      <w:r>
        <w:t>更多相关图书推荐：https://www.jiaokey.com</w:t>
      </w:r>
    </w:p>
    <w:p>
      <w:r>
        <w:t>Charlene Tan 其他作品：https://www.jiaokey.com/tag/Charlene Tan.html</w:t>
      </w:r>
    </w:p>
    <w:p>
      <w:r>
        <w:t>New York: Routledge 出版图书：https://www.jiaokey.com/tag/New York: Routledge.html</w:t>
      </w:r>
    </w:p>
    <w:p>
      <w:r>
        <w:t>关键词搜索：https://www.jiaokey.com/tag/Educational policy borrowing in China looking West or looking East?.html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