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University of Hong Kong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University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本书出售、求购地址：https://www.jiaokey.com/book/detail/40978596.html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history of the University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