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Across China on Foot</w:t>
      </w:r>
    </w:p>
    <w:p>
      <w:r>
        <w:rPr>
          <w:rFonts w:ascii="宋体" w:hAnsi="宋体" w:eastAsia="宋体"/>
          <w:sz w:val="24"/>
        </w:rPr>
        <w:t>丁乐梅; Edwin J.Dingle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Across China on Foot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丁乐梅; Edwin J.Dingle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本书出售、求购地址：https://www.jiaokey.com/book/detail/40978566.html</w:t>
      </w:r>
    </w:p>
    <w:p>
      <w:r>
        <w:t>更多相关图书推荐：https://www.jiaokey.com</w:t>
      </w:r>
    </w:p>
    <w:p>
      <w:r>
        <w:t>丁乐梅; Edwin J.Dingle 其他作品：https://www.jiaokey.com/tag/丁乐梅; Edwin J.Dingle.html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关键词搜索：https://www.jiaokey.com/tag/Across China on Foot.html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