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Horizonte: die RWTH Aachen auf dem Weg ins 21.Jahrhundert</w:t>
      </w:r>
    </w:p>
    <w:p>
      <w:r>
        <w:rPr>
          <w:rFonts w:ascii="宋体" w:hAnsi="宋体" w:eastAsia="宋体"/>
          <w:sz w:val="24"/>
        </w:rPr>
        <w:t>Roland Walter; Burkhard Rauhut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Horizonte: die RWTH Aachen auf dem Weg ins 21.Jahrhundert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Walter; Burkhard Rauhut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Berlin: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本书出售、求购地址：https://www.jiaokey.com/book/detail/40978462.html</w:t>
      </w:r>
    </w:p>
    <w:p>
      <w:r>
        <w:t>更多相关图书推荐：https://www.jiaokey.com</w:t>
      </w:r>
    </w:p>
    <w:p>
      <w:r>
        <w:t>Roland Walter; Burkhard Rauhut 其他作品：https://www.jiaokey.com/tag/Roland Walter; Burkhard Rauhut.html</w:t>
      </w:r>
    </w:p>
    <w:p>
      <w:r>
        <w:t>Berlin: Springer 出版图书：https://www.jiaokey.com/tag/Berlin: Springer.html</w:t>
      </w:r>
    </w:p>
    <w:p>
      <w:r>
        <w:t>关键词搜索：https://www.jiaokey.com/tag/Horizonte: die RWTH Aachen auf dem Weg ins 21.Jahrhundert.html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