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leadership in becoming: on the potential of leadership in action edition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leadership in becoming: on the potential of leadership in action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本书出售、求购地址：https://www.jiaokey.com/book/detail/40978456.html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关键词搜索：https://www.jiaokey.com/tag/Educational leadership in becoming: on the potential of leadership in action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