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Holism and the cultivation of excellence in sports and performance: skillful striving</w:t>
      </w:r>
    </w:p>
    <w:p>
      <w:r>
        <w:rPr>
          <w:rFonts w:ascii="宋体" w:hAnsi="宋体" w:eastAsia="宋体"/>
          <w:sz w:val="24"/>
        </w:rPr>
        <w:t>Abingdon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Holism and the cultivation of excellence in sports and performance: skillful striving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Oxon: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本书出售、求购地址：https://www.jiaokey.com/book/detail/40978421.html</w:t>
      </w:r>
    </w:p>
    <w:p>
      <w:r>
        <w:t>更多相关图书推荐：https://www.jiaokey.com</w:t>
      </w:r>
    </w:p>
    <w:p>
      <w:r>
        <w:t>Abingdon 其他作品：https://www.jiaokey.com/tag/Abingdon.html</w:t>
      </w:r>
    </w:p>
    <w:p>
      <w:r>
        <w:t xml:space="preserve"> Oxon: Routledge 出版图书：https://www.jiaokey.com/tag/ Oxon: Routledge.html</w:t>
      </w:r>
    </w:p>
    <w:p>
      <w:r>
        <w:t>关键词搜索：https://www.jiaokey.com/tag/Holism and the cultivation of excellence in sports and performance: skillful striving.html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