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Esl games and classroom activities: an interactive ESL activity book for all ages</w:t>
      </w:r>
    </w:p>
    <w:p>
      <w:r>
        <w:rPr>
          <w:rFonts w:ascii="宋体" w:hAnsi="宋体" w:eastAsia="宋体"/>
          <w:sz w:val="24"/>
        </w:rPr>
        <w:t>Coral Springs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Esl games and classroom activities: an interactive ESL activity book for all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Coral Springs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FL: Llumina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本书出售、求购地址：https://www.jiaokey.com/book/detail/40978408.html</w:t>
      </w:r>
    </w:p>
    <w:p>
      <w:r>
        <w:t>更多相关图书推荐：https://www.jiaokey.com</w:t>
      </w:r>
    </w:p>
    <w:p>
      <w:r>
        <w:t>Coral Springs 其他作品：https://www.jiaokey.com/tag/Coral Springs.html</w:t>
      </w:r>
    </w:p>
    <w:p>
      <w:r>
        <w:t xml:space="preserve"> FL: Llumina Press 出版图书：https://www.jiaokey.com/tag/ FL: Llumina Press.html</w:t>
      </w:r>
    </w:p>
    <w:p>
      <w:r>
        <w:t>关键词搜索：https://www.jiaokey.com/tag/Esl games and classroom activities: an interactive ESL activity book for all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