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research on the opening of chinese education services under the WTO</w:t>
      </w:r>
    </w:p>
    <w:p>
      <w:r>
        <w:rPr>
          <w:rFonts w:ascii="宋体" w:hAnsi="宋体" w:eastAsia="宋体"/>
          <w:sz w:val="24"/>
        </w:rPr>
        <w:t>金孝柏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research on the opening of chinese education services under the 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本书出售、求购地址：https://www.jiaokey.com/book/detail/40978393.html</w:t>
      </w:r>
    </w:p>
    <w:p>
      <w:r>
        <w:t>更多相关图书推荐：https://www.jiaokey.com</w:t>
      </w:r>
    </w:p>
    <w:p>
      <w:r>
        <w:t>金孝柏 其他作品：https://www.jiaokey.com/tag/金孝柏.html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 research on the opening of chinese education services under the 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