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Instructional technology and media for learning = 教学技术与媒体</w:t>
      </w:r>
    </w:p>
    <w:p>
      <w:r>
        <w:rPr>
          <w:rFonts w:ascii="宋体" w:hAnsi="宋体" w:eastAsia="宋体"/>
          <w:sz w:val="24"/>
        </w:rPr>
        <w:t>Sharon E.Smaldino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Instructional technology and media for learning = 教学技术与媒体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E.Smaldino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本书出售、求购地址：https://www.jiaokey.com/book/detail/40978374.html</w:t>
      </w:r>
    </w:p>
    <w:p>
      <w:r>
        <w:t>更多相关图书推荐：https://www.jiaokey.com</w:t>
      </w:r>
    </w:p>
    <w:p>
      <w:r>
        <w:t>Sharon E.Smaldino 其他作品：https://www.jiaokey.com/tag/Sharon E.Smaldino.html</w:t>
      </w:r>
    </w:p>
    <w:p>
      <w:r>
        <w:t>高等教育出版社 出版图书：https://www.jiaokey.com/tag/高等教育出版社.html</w:t>
      </w:r>
    </w:p>
    <w:p>
      <w:r>
        <w:t>关键词搜索：https://www.jiaokey.com/tag/Instructional technology and media for learning = 教学技术与媒体.html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