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Praxeological learning: service-learning in teacher education</w:t>
      </w:r>
    </w:p>
    <w:p>
      <w:r>
        <w:rPr>
          <w:rFonts w:ascii="宋体" w:hAnsi="宋体" w:eastAsia="宋体"/>
          <w:sz w:val="24"/>
        </w:rPr>
        <w:t xml:space="preserve"> New York: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Praxeological learning: service-learning in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本书出售、求购地址：https://www.jiaokey.com/book/detail/40978294.html</w:t>
      </w:r>
    </w:p>
    <w:p>
      <w:r>
        <w:t>更多相关图书推荐：https://www.jiaokey.com</w:t>
      </w:r>
    </w:p>
    <w:p>
      <w:r>
        <w:t xml:space="preserve"> New York: Nova Science Publishers 其他作品：https://www.jiaokey.com/tag/ New York: 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关键词搜索：https://www.jiaokey.com/tag/Praxeological learning: service-learning in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