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quality feedback to guide professional learning: a framework for instructional leaders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quality feedback to guide professional learning: a framework for instructional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California: 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本书出售、求购地址：https://www.jiaokey.com/book/detail/40978293.html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California: Corwin 出版图书：https://www.jiaokey.com/tag/ California: Corwin.html</w:t>
      </w:r>
    </w:p>
    <w:p>
      <w:r>
        <w:t>关键词搜索：https://www.jiaokey.com/tag/Using quality feedback to guide professional learning: a framework for instructional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