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Museum Security and Protection: A Handbook for Cultural Heritage Institutions</w:t>
      </w:r>
    </w:p>
    <w:p>
      <w:r>
        <w:rPr>
          <w:rFonts w:ascii="宋体" w:hAnsi="宋体" w:eastAsia="宋体"/>
          <w:sz w:val="24"/>
        </w:rPr>
        <w:t>Dviad Liston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Museum Security and Protection: A Handbook for Cultural Heritage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Dviad Liston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本书出售、求购地址：https://www.jiaokey.com/book/detail/40978238.html</w:t>
      </w:r>
    </w:p>
    <w:p>
      <w:r>
        <w:t>更多相关图书推荐：https://www.jiaokey.com</w:t>
      </w:r>
    </w:p>
    <w:p>
      <w:r>
        <w:t>Dviad Liston 其他作品：https://www.jiaokey.com/tag/Dviad Liston.html</w:t>
      </w:r>
    </w:p>
    <w:p>
      <w:r>
        <w:t>Taylor &amp; Francis 出版图书：https://www.jiaokey.com/tag/Taylor &amp; Francis.html</w:t>
      </w:r>
    </w:p>
    <w:p>
      <w:r>
        <w:t>关键词搜索：https://www.jiaokey.com/tag/Museum Security and Protection: A Handbook for Cultural Heritage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