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Networked: a contemporary history of news in transition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Networked: a contemporary history of news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本书出售、求购地址：https://www.jiaokey.com/book/detail/40978234.html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UK: Polity Press 出版图书：https://www.jiaokey.com/tag/ UK: Polity Press.html</w:t>
      </w:r>
    </w:p>
    <w:p>
      <w:r>
        <w:t>关键词搜索：https://www.jiaokey.com/tag/Networked: a contemporary history of news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