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racism and sexism killed traditional media: why the future of journalism depends on women and people of color</w:t>
      </w:r>
    </w:p>
    <w:p>
      <w:r>
        <w:rPr>
          <w:rFonts w:ascii="宋体" w:hAnsi="宋体" w:eastAsia="宋体"/>
          <w:sz w:val="24"/>
        </w:rPr>
        <w:t xml:space="preserve"> An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racism and sexism killed traditional media: why the future of journalism depends on women and people of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本书出售、求购地址：https://www.jiaokey.com/book/detail/40978233.html</w:t>
      </w:r>
    </w:p>
    <w:p>
      <w:r>
        <w:t>更多相关图书推荐：https://www.jiaokey.com</w:t>
      </w:r>
    </w:p>
    <w:p>
      <w:r>
        <w:t xml:space="preserve"> An Imprint of ABC-CLIO 其他作品：https://www.jiaokey.com/tag/ An Imprint of ABC-CLIO.html</w:t>
      </w:r>
    </w:p>
    <w:p>
      <w:r>
        <w:t xml:space="preserve"> LLC 出版图书：https://www.jiaokey.com/tag/ LLC.html</w:t>
      </w:r>
    </w:p>
    <w:p>
      <w:r>
        <w:t>关键词搜索：https://www.jiaokey.com/tag/How racism and sexism killed traditional media: why the future of journalism depends on women and people of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