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Pitch perfect communicating with traditional and social media for scholars</w:t>
      </w:r>
    </w:p>
    <w:p>
      <w:r>
        <w:rPr>
          <w:rFonts w:ascii="宋体" w:hAnsi="宋体" w:eastAsia="宋体"/>
          <w:sz w:val="24"/>
        </w:rPr>
        <w:t>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Pitch perfect communicating with traditional and social media for scholars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Va.: Stylus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本书出售、求购地址：https://www.jiaokey.com/book/detail/40978210.html</w:t>
      </w:r>
    </w:p>
    <w:p>
      <w:r>
        <w:t>更多相关图书推荐：https://www.jiaokey.com</w:t>
      </w:r>
    </w:p>
    <w:p>
      <w:r>
        <w:t>Sterling 其他作品：https://www.jiaokey.com/tag/Sterling.html</w:t>
      </w:r>
    </w:p>
    <w:p>
      <w:r>
        <w:t xml:space="preserve"> Va.: Stylus 出版图书：https://www.jiaokey.com/tag/ Va.: Stylus.html</w:t>
      </w:r>
    </w:p>
    <w:p>
      <w:r>
        <w:t>关键词搜索：https://www.jiaokey.com/tag/Pitch perfect communicating with traditional and social media for scholars.html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