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representations of anti-austerity protests in the EU: grievances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representations of anti-austerity protests in the EU: grievances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本书出售、求购地址：https://www.jiaokey.com/book/detail/40978197.html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关键词搜索：https://www.jiaokey.com/tag/Media representations of anti-austerity protests in the EU: grievances.html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