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Geschichte des Suhrkamp Verlages: 1.Juli 1950 bis 30.Juni 2000</w:t>
      </w:r>
    </w:p>
    <w:p>
      <w:r>
        <w:rPr>
          <w:rFonts w:ascii="宋体" w:hAnsi="宋体" w:eastAsia="宋体"/>
          <w:sz w:val="24"/>
        </w:rPr>
        <w:t>Peter Suhrkamp; Siegfried Unseld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Geschichte des Suhrkamp Verlages: 1.Juli 1950 bis 30.Juni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Suhrkamp; Siegfried Unseld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Frankfurt: 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本书出售、求购地址：https://www.jiaokey.com/book/detail/40978168.html</w:t>
      </w:r>
    </w:p>
    <w:p>
      <w:r>
        <w:t>更多相关图书推荐：https://www.jiaokey.com</w:t>
      </w:r>
    </w:p>
    <w:p>
      <w:r>
        <w:t>Peter Suhrkamp; Siegfried Unseld 其他作品：https://www.jiaokey.com/tag/Peter Suhrkamp; Siegfried Unseld.html</w:t>
      </w:r>
    </w:p>
    <w:p>
      <w:r>
        <w:t>Frankfurt: Suhrkamp 出版图书：https://www.jiaokey.com/tag/Frankfurt: Suhrkamp.html</w:t>
      </w:r>
    </w:p>
    <w:p>
      <w:r>
        <w:t>关键词搜索：https://www.jiaokey.com/tag/Die Geschichte des Suhrkamp Verlages: 1.Juli 1950 bis 30.Juni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