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knowledgeable organization: nurturing knowledge competence</w:t>
      </w:r>
    </w:p>
    <w:p>
      <w:r>
        <w:rPr>
          <w:rFonts w:ascii="宋体" w:hAnsi="宋体" w:eastAsia="宋体"/>
          <w:sz w:val="24"/>
        </w:rPr>
        <w:t>Jane McKenzie; Christine van Winkelen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knowledgeable organization: nurturing knowledge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McKenzie; Christine van Winkelen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本书出售、求购地址：https://www.jiaokey.com/book/detail/40978140.html</w:t>
      </w:r>
    </w:p>
    <w:p>
      <w:r>
        <w:t>更多相关图书推荐：https://www.jiaokey.com</w:t>
      </w:r>
    </w:p>
    <w:p>
      <w:r>
        <w:t>Jane McKenzie; Christine van Winkelen 其他作品：https://www.jiaokey.com/tag/Jane McKenzie; Christine van Winkelen.html</w:t>
      </w:r>
    </w:p>
    <w:p>
      <w:r>
        <w:t>London: Thomson 出版图书：https://www.jiaokey.com/tag/London: Thomson.html</w:t>
      </w:r>
    </w:p>
    <w:p>
      <w:r>
        <w:t>关键词搜索：https://www.jiaokey.com/tag/Understanding the knowledgeable organization: nurturing knowledge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