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Globalization Volume 2</w:t>
      </w:r>
    </w:p>
    <w:p>
      <w:r>
        <w:rPr>
          <w:rFonts w:ascii="宋体" w:hAnsi="宋体" w:eastAsia="宋体"/>
          <w:sz w:val="24"/>
        </w:rPr>
        <w:t>Manfred B.Steger; Paul Battersby; Joseph M.Siracusa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Globalization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B.Steger; Paul Battersby; Joseph M.Siracusa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本书出售、求购地址：https://www.jiaokey.com/book/detail/40978095.html</w:t>
      </w:r>
    </w:p>
    <w:p>
      <w:r>
        <w:t>更多相关图书推荐：https://www.jiaokey.com</w:t>
      </w:r>
    </w:p>
    <w:p>
      <w:r>
        <w:t>Manfred B.Steger; Paul Battersby; Joseph M.Siracusa 其他作品：https://www.jiaokey.com/tag/Manfred B.Steger; Paul Battersby; Joseph M.Siracusa.html</w:t>
      </w:r>
    </w:p>
    <w:p>
      <w:r>
        <w:t>Sage Publications 出版图书：https://www.jiaokey.com/tag/Sage Publications.html</w:t>
      </w:r>
    </w:p>
    <w:p>
      <w:r>
        <w:t>关键词搜索：https://www.jiaokey.com/tag/The SAGE Handbook of Globalization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