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Biological Systems: Adaptation And Tolerance To Extreme Environments</w:t>
      </w:r>
    </w:p>
    <w:p>
      <w:r>
        <w:rPr>
          <w:rFonts w:ascii="宋体" w:hAnsi="宋体" w:eastAsia="宋体"/>
          <w:sz w:val="24"/>
        </w:rPr>
        <w:t>Lrina R.Fomina; Karl Y.Biel; Vladislav G.Soukhovolsky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Biological Systems: Adaptation And Tolerance To Extreme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Lrina R.Fomina; Karl Y.Biel; Vladislav G.Soukhovolsky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本书出售、求购地址：https://www.jiaokey.com/book/detail/40978073.html</w:t>
      </w:r>
    </w:p>
    <w:p>
      <w:r>
        <w:t>更多相关图书推荐：https://www.jiaokey.com</w:t>
      </w:r>
    </w:p>
    <w:p>
      <w:r>
        <w:t>Lrina R.Fomina; Karl Y.Biel; Vladislav G.Soukhovolsky 其他作品：https://www.jiaokey.com/tag/Lrina R.Fomina; Karl Y.Biel; Vladislav G.Soukhovolsky.html</w:t>
      </w:r>
    </w:p>
    <w:p>
      <w:r>
        <w:t>Wiley 出版图书：https://www.jiaokey.com/tag/Wiley.html</w:t>
      </w:r>
    </w:p>
    <w:p>
      <w:r>
        <w:t>关键词搜索：https://www.jiaokey.com/tag/Complex Biological Systems: Adaptation And Tolerance To Extreme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