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Pragmatismus: ein neuer Name für einige alte Denkweisen</w:t>
      </w:r>
    </w:p>
    <w:p>
      <w:r>
        <w:rPr>
          <w:rFonts w:ascii="宋体" w:hAnsi="宋体" w:eastAsia="宋体"/>
          <w:sz w:val="24"/>
        </w:rPr>
        <w:t xml:space="preserve"> Axel Spree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Pragmatismus: ein neuer Name für einige alte Denkweisen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Axel Spree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本书出售、求购地址：https://www.jiaokey.com/book/detail/40978031.html</w:t>
      </w:r>
    </w:p>
    <w:p>
      <w:r>
        <w:t>更多相关图书推荐：https://www.jiaokey.com</w:t>
      </w:r>
    </w:p>
    <w:p>
      <w:r>
        <w:t xml:space="preserve"> Axel Spree 其他作品：https://www.jiaokey.com/tag/ Axel Spree.html</w:t>
      </w:r>
    </w:p>
    <w:p>
      <w:r>
        <w:t>Felix Meiner Verlag 出版图书：https://www.jiaokey.com/tag/Felix Meiner Verlag.html</w:t>
      </w:r>
    </w:p>
    <w:p>
      <w:r>
        <w:t>关键词搜索：https://www.jiaokey.com/tag/Pragmatismus: ein neuer Name für einige alte Denkweisen.html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