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Enzyklop?die der philosophischen Wissenschaften im Grundrisse 1830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Enzyklop?die der philosophischen Wissenschaften im Grundrisse 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本书出售、求购地址：https://www.jiaokey.com/book/detail/40978028.html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关键词搜索：https://www.jiaokey.com/tag/Enzyklop?die der philosophischen Wissenschaften im Grundrisse 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