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Theologische Grundlegung: griechisch-deutsch</w:t>
      </w:r>
    </w:p>
    <w:p>
      <w:r>
        <w:rPr>
          <w:rFonts w:ascii="宋体" w:hAnsi="宋体" w:eastAsia="宋体"/>
          <w:sz w:val="24"/>
        </w:rPr>
        <w:t xml:space="preserve"> Ben Schomakers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Theologische Grundlegung: griechisch-deutsch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Ben Schomakers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Felix Meiner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本书出售、求购地址：https://www.jiaokey.com/book/detail/40978015.html</w:t>
      </w:r>
    </w:p>
    <w:p>
      <w:r>
        <w:t>更多相关图书推荐：https://www.jiaokey.com</w:t>
      </w:r>
    </w:p>
    <w:p>
      <w:r>
        <w:t xml:space="preserve"> Ben Schomakers 其他作品：https://www.jiaokey.com/tag/ Ben Schomakers.html</w:t>
      </w:r>
    </w:p>
    <w:p>
      <w:r>
        <w:t>Felix Meiner Verlag 出版图书：https://www.jiaokey.com/tag/Felix Meiner Verlag.html</w:t>
      </w:r>
    </w:p>
    <w:p>
      <w:r>
        <w:t>关键词搜索：https://www.jiaokey.com/tag/Theologische Grundlegung: griechisch-deutsch.html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