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Scito te ipsum (Ethica) = Erkenne dich selbst</w:t>
      </w:r>
    </w:p>
    <w:p>
      <w:r>
        <w:rPr>
          <w:rFonts w:ascii="宋体" w:hAnsi="宋体" w:eastAsia="宋体"/>
          <w:sz w:val="24"/>
        </w:rPr>
        <w:t xml:space="preserve"> Philipp Steger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Scito te ipsum (Ethica) = Erkenne dich selbst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Philipp Steger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本书出售、求购地址：https://www.jiaokey.com/book/detail/40978013.html</w:t>
      </w:r>
    </w:p>
    <w:p>
      <w:r>
        <w:t>更多相关图书推荐：https://www.jiaokey.com</w:t>
      </w:r>
    </w:p>
    <w:p>
      <w:r>
        <w:t xml:space="preserve"> Philipp Steger 其他作品：https://www.jiaokey.com/tag/ Philipp Steger.html</w:t>
      </w:r>
    </w:p>
    <w:p>
      <w:r>
        <w:t>Felix Meiner Verlag 出版图书：https://www.jiaokey.com/tag/Felix Meiner Verlag.html</w:t>
      </w:r>
    </w:p>
    <w:p>
      <w:r>
        <w:t>关键词搜索：https://www.jiaokey.com/tag/Scito te ipsum (Ethica) = Erkenne dich selbst.html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