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Massendemokratie: über den historischen Kompromi? zwischen Liberalismus and Sozialismus als Herrschaftsform</w:t>
      </w:r>
    </w:p>
    <w:p>
      <w:r>
        <w:rPr>
          <w:rFonts w:ascii="宋体" w:hAnsi="宋体" w:eastAsia="宋体"/>
          <w:sz w:val="24"/>
        </w:rPr>
        <w:t xml:space="preserve"> Frank B?ckelmann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Massendemokratie: über den historischen Kompromi? zwischen Liberalismus and Sozialismus als Herrschaftsform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Frank B?ckelmann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本书出售、求购地址：https://www.jiaokey.com/book/detail/40978003.html</w:t>
      </w:r>
    </w:p>
    <w:p>
      <w:r>
        <w:t>更多相关图书推荐：https://www.jiaokey.com</w:t>
      </w:r>
    </w:p>
    <w:p>
      <w:r>
        <w:t xml:space="preserve"> Frank B?ckelmann 其他作品：https://www.jiaokey.com/tag/ Frank B?ckelmann.html</w:t>
      </w:r>
    </w:p>
    <w:p>
      <w:r>
        <w:t>Landt 出版图书：https://www.jiaokey.com/tag/Landt.html</w:t>
      </w:r>
    </w:p>
    <w:p>
      <w:r>
        <w:t>关键词搜索：https://www.jiaokey.com/tag/Massendemokratie: über den historischen Kompromi? zwischen Liberalismus and Sozialismus als Herrschaftsform.html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