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Sein (1812)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Sein (1812)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本书出售、求购地址：https://www.jiaokey.com/book/detail/40978001.html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关键词搜索：https://www.jiaokey.com/tag/Das Sein (1812).html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