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Laie über den Geist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Laie über den Geist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本书出售、求购地址：https://www.jiaokey.com/book/detail/40978000.html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关键词搜索：https://www.jiaokey.com/tag/Der Laie über den Geist.html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