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Heidegger und die christliche Tradition: Ann?herungen an ein schwieriges Thema</w:t>
      </w:r>
    </w:p>
    <w:p>
      <w:r>
        <w:rPr>
          <w:rFonts w:ascii="宋体" w:hAnsi="宋体" w:eastAsia="宋体"/>
          <w:sz w:val="24"/>
        </w:rPr>
        <w:t xml:space="preserve"> Friedrich-Wilhelm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Heidegger und die christliche Tradition: Ann?herungen an ein schwieriges Thema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Friedrich-Wilhelm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本书出售、求购地址：https://www.jiaokey.com/book/detail/40977995.html</w:t>
      </w:r>
    </w:p>
    <w:p>
      <w:r>
        <w:t>更多相关图书推荐：https://www.jiaokey.com</w:t>
      </w:r>
    </w:p>
    <w:p>
      <w:r>
        <w:t xml:space="preserve"> Friedrich-Wilhelm 其他作品：https://www.jiaokey.com/tag/ Friedrich-Wilhelm.html</w:t>
      </w:r>
    </w:p>
    <w:p>
      <w:r>
        <w:t>Meiner 出版图书：https://www.jiaokey.com/tag/Meiner.html</w:t>
      </w:r>
    </w:p>
    <w:p>
      <w:r>
        <w:t>关键词搜索：https://www.jiaokey.com/tag/Heidegger und die christliche Tradition: Ann?herungen an ein schwieriges Thema.html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