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Versuch einer neuen Darstellung der Wissenschaftslehre: Vorerinnerung</w:t>
      </w:r>
    </w:p>
    <w:p>
      <w:r>
        <w:rPr>
          <w:rFonts w:ascii="宋体" w:hAnsi="宋体" w:eastAsia="宋体"/>
          <w:sz w:val="24"/>
        </w:rPr>
        <w:t xml:space="preserve"> Peter Baumanns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Versuch einer neuen Darstellung der Wissenschaftslehre: Vorerinnerung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Baumanns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本书出售、求购地址：https://www.jiaokey.com/book/detail/40977994.html</w:t>
      </w:r>
    </w:p>
    <w:p>
      <w:r>
        <w:t>更多相关图书推荐：https://www.jiaokey.com</w:t>
      </w:r>
    </w:p>
    <w:p>
      <w:r>
        <w:t xml:space="preserve"> Peter Baumanns 其他作品：https://www.jiaokey.com/tag/ Peter Baumanns.html</w:t>
      </w:r>
    </w:p>
    <w:p>
      <w:r>
        <w:t>Felix Meiner Verlag 出版图书：https://www.jiaokey.com/tag/Felix Meiner Verlag.html</w:t>
      </w:r>
    </w:p>
    <w:p>
      <w:r>
        <w:t>关键词搜索：https://www.jiaokey.com/tag/Versuch einer neuen Darstellung der Wissenschaftslehre: Vorerinnerung.html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