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Lehre vom Wesen (1813)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Lehre vom Wesen (1813)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本书出售、求购地址：https://www.jiaokey.com/book/detail/40977985.html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关键词搜索：https://www.jiaokey.com/tag/Die Lehre vom Wesen (1813).html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