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über die Lehre des Spinoza in Briefen an den Herrn Moses Mendelssohn</w:t>
      </w:r>
    </w:p>
    <w:p>
      <w:r>
        <w:rPr>
          <w:rFonts w:ascii="宋体" w:hAnsi="宋体" w:eastAsia="宋体"/>
          <w:sz w:val="24"/>
        </w:rPr>
        <w:t>Friedrich Heinrich Jacobi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über die Lehre des Spinoza in Briefen an den Herrn Moses Mendelssohn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Heinrich Jacobi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本书出售、求购地址：https://www.jiaokey.com/book/detail/40977983.html</w:t>
      </w:r>
    </w:p>
    <w:p>
      <w:r>
        <w:t>更多相关图书推荐：https://www.jiaokey.com</w:t>
      </w:r>
    </w:p>
    <w:p>
      <w:r>
        <w:t>Friedrich Heinrich Jacobi 其他作品：https://www.jiaokey.com/tag/Friedrich Heinrich Jacobi.html</w:t>
      </w:r>
    </w:p>
    <w:p>
      <w:r>
        <w:t>Felix Meiner Verlag 出版图书：https://www.jiaokey.com/tag/Felix Meiner Verlag.html</w:t>
      </w:r>
    </w:p>
    <w:p>
      <w:r>
        <w:t>关键词搜索：https://www.jiaokey.com/tag/über die Lehre des Spinoza in Briefen an den Herrn Moses Mendelssohn.html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