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Oratio de Sinarum philosophia practica Rede über die praktische Philosophie der Chinesen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Oratio de Sinarum philosophia practica Rede über die praktische Philosophie der Chinesen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本书出售、求购地址：https://www.jiaokey.com/book/detail/40977977.html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关键词搜索：https://www.jiaokey.com/tag/Oratio de Sinarum philosophia practica Rede über die praktische Philosophie der Chinesen.html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