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Interkulturelle Kompetenz: Fortbildung-Transfer-Organisationsentwicklung</w:t>
      </w:r>
    </w:p>
    <w:p>
      <w:r>
        <w:rPr>
          <w:rFonts w:ascii="宋体" w:hAnsi="宋体" w:eastAsia="宋体"/>
          <w:sz w:val="24"/>
        </w:rPr>
        <w:t xml:space="preserve"> Ioanna Zacharaki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Interkulturelle Kompetenz: Fortbildung-Transfer-Organisationsentwicklung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Ioanna Zacharaki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Debus P?dagogik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本书出售、求购地址：https://www.jiaokey.com/book/detail/40977951.html</w:t>
      </w:r>
    </w:p>
    <w:p>
      <w:r>
        <w:t>更多相关图书推荐：https://www.jiaokey.com</w:t>
      </w:r>
    </w:p>
    <w:p>
      <w:r>
        <w:t xml:space="preserve"> Ioanna Zacharaki 其他作品：https://www.jiaokey.com/tag/ Ioanna Zacharaki.html</w:t>
      </w:r>
    </w:p>
    <w:p>
      <w:r>
        <w:t>Debus P?dagogik 出版图书：https://www.jiaokey.com/tag/Debus P?dagogik.html</w:t>
      </w:r>
    </w:p>
    <w:p>
      <w:r>
        <w:t>关键词搜索：https://www.jiaokey.com/tag/Interkulturelle Kompetenz: Fortbildung-Transfer-Organisationsentwicklung.html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