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Wiederholung der Philosophie: Kierkegaards Kulturkritik und ihre Folgen</w:t>
      </w:r>
    </w:p>
    <w:p>
      <w:r>
        <w:rPr>
          <w:rFonts w:ascii="宋体" w:hAnsi="宋体" w:eastAsia="宋体"/>
          <w:sz w:val="24"/>
        </w:rPr>
        <w:t>Hj?rdis Becker-Lindenthal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Wiederholung der Philosophie: Kierkegaards Kulturkritik und ihre Folgen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Hj?rdis Becker-Lindenthal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本书出售、求购地址：https://www.jiaokey.com/book/detail/40977934.html</w:t>
      </w:r>
    </w:p>
    <w:p>
      <w:r>
        <w:t>更多相关图书推荐：https://www.jiaokey.com</w:t>
      </w:r>
    </w:p>
    <w:p>
      <w:r>
        <w:t>Hj?rdis Becker-Lindenthal 其他作品：https://www.jiaokey.com/tag/Hj?rdis Becker-Lindenthal.html</w:t>
      </w:r>
    </w:p>
    <w:p>
      <w:r>
        <w:t>De Gruyter 出版图书：https://www.jiaokey.com/tag/De Gruyter.html</w:t>
      </w:r>
    </w:p>
    <w:p>
      <w:r>
        <w:t>关键词搜索：https://www.jiaokey.com/tag/Die Wiederholung der Philosophie: Kierkegaards Kulturkritik und ihre Folgen.html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