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europa?ische Sicherheits-und Verteidigungspolitik im Mehrebenensystem</w:t>
      </w:r>
    </w:p>
    <w:p>
      <w:r>
        <w:rPr>
          <w:rFonts w:ascii="宋体" w:hAnsi="宋体" w:eastAsia="宋体"/>
          <w:sz w:val="24"/>
        </w:rPr>
        <w:t>Maike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europa?ische Sicherheits-und Verteidigungspolitik im Mehrebenensystem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Maike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本书出售、求购地址：https://www.jiaokey.com/book/detail/40977931.html</w:t>
      </w:r>
    </w:p>
    <w:p>
      <w:r>
        <w:t>更多相关图书推荐：https://www.jiaokey.com</w:t>
      </w:r>
    </w:p>
    <w:p>
      <w:r>
        <w:t>Maike Kuhn 其他作品：https://www.jiaokey.com/tag/Maike Kuhn.html</w:t>
      </w:r>
    </w:p>
    <w:p>
      <w:r>
        <w:t>Springer 出版图书：https://www.jiaokey.com/tag/Springer.html</w:t>
      </w:r>
    </w:p>
    <w:p>
      <w:r>
        <w:t>关键词搜索：https://www.jiaokey.com/tag/Die europa?ische Sicherheits-und Verteidigungspolitik im Mehrebenensystem.html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