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Orientalen oder Christen?: orientalisches Christentum in Reiseberichten duetscher Theologen</w:t>
      </w:r>
    </w:p>
    <w:p>
      <w:r>
        <w:rPr>
          <w:rFonts w:ascii="宋体" w:hAnsi="宋体" w:eastAsia="宋体"/>
          <w:sz w:val="24"/>
        </w:rPr>
        <w:t>Maibritt Gustrau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Orientalen oder Christen?: orientalisches Christentum in Reiseberichten duetscher Theologen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Maibritt Gustrau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V&amp;R unipress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本书出售、求购地址：https://www.jiaokey.com/book/detail/40977907.html</w:t>
      </w:r>
    </w:p>
    <w:p>
      <w:r>
        <w:t>更多相关图书推荐：https://www.jiaokey.com</w:t>
      </w:r>
    </w:p>
    <w:p>
      <w:r>
        <w:t>Maibritt Gustrau 其他作品：https://www.jiaokey.com/tag/Maibritt Gustrau.html</w:t>
      </w:r>
    </w:p>
    <w:p>
      <w:r>
        <w:t>V&amp;R unipress 出版图书：https://www.jiaokey.com/tag/V&amp;R unipress.html</w:t>
      </w:r>
    </w:p>
    <w:p>
      <w:r>
        <w:t>关键词搜索：https://www.jiaokey.com/tag/Orientalen oder Christen?: orientalisches Christentum in Reiseberichten duetscher Theologen.html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