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Leibniz in Philosophie und Literatur um 1800</w:t>
      </w:r>
    </w:p>
    <w:p>
      <w:r>
        <w:rPr>
          <w:rFonts w:ascii="宋体" w:hAnsi="宋体" w:eastAsia="宋体"/>
          <w:sz w:val="24"/>
        </w:rPr>
        <w:t xml:space="preserve"> Monika Meier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Leibniz in Philosophie und Literatur um 1800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Monika Meier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 Olms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本书出售、求购地址：https://www.jiaokey.com/book/detail/40977903.html</w:t>
      </w:r>
    </w:p>
    <w:p>
      <w:r>
        <w:t>更多相关图书推荐：https://www.jiaokey.com</w:t>
      </w:r>
    </w:p>
    <w:p>
      <w:r>
        <w:t xml:space="preserve"> Monika Meier 其他作品：https://www.jiaokey.com/tag/ Monika Meier.html</w:t>
      </w:r>
    </w:p>
    <w:p>
      <w:r>
        <w:t>Georg Olms Verlag 出版图书：https://www.jiaokey.com/tag/Georg Olms Verlag.html</w:t>
      </w:r>
    </w:p>
    <w:p>
      <w:r>
        <w:t>关键词搜索：https://www.jiaokey.com/tag/Leibniz in Philosophie und Literatur um 1800.html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