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bricolages des 6-10 ans: 75 réalisations créatives et rigolotes</w:t>
      </w:r>
    </w:p>
    <w:p>
      <w:r>
        <w:rPr>
          <w:rFonts w:ascii="宋体" w:hAnsi="宋体" w:eastAsia="宋体"/>
          <w:sz w:val="24"/>
        </w:rPr>
        <w:t xml:space="preserve"> Mayumi Jezewski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bricolages des 6-10 ans: 75 réalisations créatives et rigolotes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Mayumi Jezewski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Fleurus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本书出售、求购地址：https://www.jiaokey.com/book/detail/40977889.html</w:t>
      </w:r>
    </w:p>
    <w:p>
      <w:r>
        <w:t>更多相关图书推荐：https://www.jiaokey.com</w:t>
      </w:r>
    </w:p>
    <w:p>
      <w:r>
        <w:t xml:space="preserve"> Mayumi Jezewski 其他作品：https://www.jiaokey.com/tag/ Mayumi Jezewski.html</w:t>
      </w:r>
    </w:p>
    <w:p>
      <w:r>
        <w:t>Fleurus 出版图书：https://www.jiaokey.com/tag/Fleurus.html</w:t>
      </w:r>
    </w:p>
    <w:p>
      <w:r>
        <w:t>关键词搜索：https://www.jiaokey.com/tag/Les bricolages des 6-10 ans: 75 réalisations créatives et rigolotes.html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